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735728" cy="173572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5728" cy="17357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DALMATIA BNB BATTLE BUDDY PROGRAM  </w:t>
        <w:br w:type="textWrapping"/>
      </w:r>
      <w:r w:rsidDel="00000000" w:rsidR="00000000" w:rsidRPr="00000000">
        <w:rPr>
          <w:rtl w:val="0"/>
        </w:rPr>
        <w:t xml:space="preserve">Veteran Application Form 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Complete this form and email it to Owner@DalmatiaBnB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Use the Subject Line “Battle Buddy”</w:t>
        <w:br w:type="textWrapping"/>
        <w:br w:type="textWrapping"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APPLICANT INFORMATION  </w:t>
        <w:br w:type="textWrapping"/>
        <w:t xml:space="preserve">Full Name: _________________________________  </w:t>
        <w:br w:type="textWrapping"/>
        <w:t xml:space="preserve">Military Branch: ____________________________  </w:t>
        <w:br w:type="textWrapping"/>
        <w:t xml:space="preserve">Years of Service: ___________________________  </w:t>
        <w:br w:type="textWrapping"/>
        <w:t xml:space="preserve">Discharge Status: __________________________  </w:t>
        <w:br w:type="textWrapping"/>
        <w:t xml:space="preserve">VA Disability Rating (if applicable): ________  </w:t>
        <w:br w:type="textWrapping"/>
        <w:br w:type="textWrapping"/>
        <w:t xml:space="preserve">CONTACT INFORMATION  </w:t>
        <w:br w:type="textWrapping"/>
        <w:t xml:space="preserve">Address: __________________________________  </w:t>
        <w:br w:type="textWrapping"/>
        <w:t xml:space="preserve">City/State/ZIP: ___________________________  </w:t>
        <w:br w:type="textWrapping"/>
        <w:t xml:space="preserve">Phone: ___________________________________  </w:t>
        <w:br w:type="textWrapping"/>
        <w:t xml:space="preserve">Email: ___________________________________  </w:t>
        <w:br w:type="textWrapping"/>
        <w:t xml:space="preserve">Preferred Contact Method: □ Phone □ Email  </w:t>
        <w:br w:type="textWrapping"/>
        <w:br w:type="textWrapping"/>
        <w:t xml:space="preserve">DISABILITY INFORMATION  </w:t>
        <w:br w:type="textWrapping"/>
        <w:t xml:space="preserve">Primary Disability: _________________________  </w:t>
        <w:br w:type="textWrapping"/>
        <w:t xml:space="preserve">Secondary Disabilities (if applicable): _______  </w:t>
        <w:br w:type="textWrapping"/>
        <w:t xml:space="preserve">Mobility Aids Used: ________________________  </w:t>
        <w:br w:type="textWrapping"/>
        <w:t xml:space="preserve">Living Situation: □ House □ Apartment □ Other  </w:t>
        <w:br w:type="textWrapping"/>
        <w:br w:type="textWrapping"/>
        <w:t xml:space="preserve">SERVICE DOG NEEDS  </w:t>
        <w:br w:type="textWrapping"/>
        <w:t xml:space="preserve">Types of Tasks Needed (check all that apply):  </w:t>
        <w:br w:type="textWrapping"/>
        <w:t xml:space="preserve">□ Mobility Support  </w:t>
        <w:br w:type="textWrapping"/>
        <w:t xml:space="preserve">□ PTSD Support  </w:t>
        <w:br w:type="textWrapping"/>
        <w:t xml:space="preserve">□ Medical Alert  </w:t>
        <w:br w:type="textWrapping"/>
        <w:t xml:space="preserve">□ Retrieval Tasks  </w:t>
        <w:br w:type="textWrapping"/>
        <w:t xml:space="preserve">□ Balance/Stability  </w:t>
        <w:br w:type="textWrapping"/>
        <w:t xml:space="preserve">□ Other (please specify): ___________________  </w:t>
        <w:br w:type="textWrapping"/>
        <w:br w:type="textWrapping"/>
        <w:t xml:space="preserve">Please describe how a service dog would help with your daily activities:  </w:t>
        <w:br w:type="textWrapping"/>
        <w:t xml:space="preserve">_________________________________________  </w:t>
        <w:br w:type="textWrapping"/>
        <w:t xml:space="preserve">_________________________________________  </w:t>
        <w:br w:type="textWrapping"/>
        <w:br w:type="textWrapping"/>
        <w:t xml:space="preserve">LIVING ENVIRONMENT  </w:t>
        <w:br w:type="textWrapping"/>
        <w:t xml:space="preserve">Do you: □ Own □ Rent  </w:t>
        <w:br w:type="textWrapping"/>
        <w:t xml:space="preserve">If renting, do you have landlord approval? □ Yes □ No  </w:t>
        <w:br w:type="textWrapping"/>
        <w:t xml:space="preserve">Other people in household: _________________  </w:t>
        <w:br w:type="textWrapping"/>
        <w:t xml:space="preserve">Other pets in home: ______________________  </w:t>
        <w:br w:type="textWrapping"/>
        <w:br w:type="textWrapping"/>
        <w:t xml:space="preserve">FINANCIAL RESPONSIBILITY  </w:t>
        <w:br w:type="textWrapping"/>
        <w:t xml:space="preserve">Estimated Monthly Expenses:  </w:t>
        <w:br w:type="textWrapping"/>
        <w:t xml:space="preserve">- Food: $50-100  </w:t>
        <w:br w:type="textWrapping"/>
        <w:t xml:space="preserve">- Veterinary Care: $30-50 (wellness plan)  </w:t>
        <w:br w:type="textWrapping"/>
        <w:t xml:space="preserve">- Grooming: $40-60  </w:t>
        <w:br w:type="textWrapping"/>
        <w:t xml:space="preserve">- Emergency Fund: Recommended $1000-2000 savings  </w:t>
        <w:br w:type="textWrapping"/>
        <w:t xml:space="preserve">- Insurance: $30-50 monthly  </w:t>
        <w:br w:type="textWrapping"/>
        <w:br w:type="textWrapping"/>
        <w:t xml:space="preserve">Can you financially commit to:  </w:t>
        <w:br w:type="textWrapping"/>
        <w:t xml:space="preserve">Regular veterinary care? □ Yes □ No  </w:t>
        <w:br w:type="textWrapping"/>
        <w:t xml:space="preserve">Monthly food and supplies? □ Yes □ No  </w:t>
        <w:br w:type="textWrapping"/>
        <w:t xml:space="preserve">Emergency medical expenses? □ Yes □ No  </w:t>
        <w:br w:type="textWrapping"/>
        <w:t xml:space="preserve">Professional grooming as needed? □ Yes □ No  </w:t>
        <w:br w:type="textWrapping"/>
        <w:br w:type="textWrapping"/>
        <w:t xml:space="preserve">Do you have a plan for unexpected medical expenses? □ Yes □ No  </w:t>
        <w:br w:type="textWrapping"/>
        <w:t xml:space="preserve">If yes, please specify: _____________________  </w:t>
        <w:br w:type="textWrapping"/>
        <w:br w:type="textWrapping"/>
        <w:t xml:space="preserve">COMMITMENT UNDERSTANDING  </w:t>
        <w:br w:type="textWrapping"/>
        <w:t xml:space="preserve">Our program requires:  </w:t>
        <w:br w:type="textWrapping"/>
        <w:t xml:space="preserve">- 6-week intensive training program ($4,800)  </w:t>
        <w:br w:type="textWrapping"/>
        <w:t xml:space="preserve">- Daily practice sessions  </w:t>
        <w:br w:type="textWrapping"/>
        <w:t xml:space="preserve">- Regular follow-up appointments  </w:t>
        <w:br w:type="textWrapping"/>
        <w:t xml:space="preserve">- Proper care and maintenance of the dog  </w:t>
        <w:br w:type="textWrapping"/>
        <w:t xml:space="preserve">- Adherence to service dog public access guidelines  </w:t>
        <w:br w:type="textWrapping"/>
        <w:br w:type="textWrapping"/>
        <w:t xml:space="preserve">Can you commit to these requirements? □ Yes □ No  </w:t>
        <w:br w:type="textWrapping"/>
        <w:br w:type="textWrapping"/>
        <w:t xml:space="preserve">REFERENCES  </w:t>
        <w:br w:type="textWrapping"/>
        <w:t xml:space="preserve">Please provide two personal references:  </w:t>
        <w:br w:type="textWrapping"/>
        <w:br w:type="textWrapping"/>
        <w:t xml:space="preserve">1. Name: _________________________________  </w:t>
        <w:br w:type="textWrapping"/>
        <w:t xml:space="preserve">   Relationship: __________________________  </w:t>
        <w:br w:type="textWrapping"/>
        <w:t xml:space="preserve">   Phone: ________________________________  </w:t>
        <w:br w:type="textWrapping"/>
        <w:br w:type="textWrapping"/>
        <w:t xml:space="preserve">2. Name: _________________________________  </w:t>
        <w:br w:type="textWrapping"/>
        <w:t xml:space="preserve">   Relationship: __________________________  </w:t>
        <w:br w:type="textWrapping"/>
        <w:t xml:space="preserve">   Phone: ________________________________  </w:t>
        <w:br w:type="textWrapping"/>
        <w:br w:type="textWrapping"/>
        <w:t xml:space="preserve">ADDITIONAL INFORMATION  </w:t>
        <w:br w:type="textWrapping"/>
        <w:t xml:space="preserve">Please share any additional information that would help us understand your needs:  </w:t>
        <w:br w:type="textWrapping"/>
        <w:t xml:space="preserve">_________________________________________  </w:t>
        <w:br w:type="textWrapping"/>
        <w:t xml:space="preserve">_________________________________________  </w:t>
        <w:br w:type="textWrapping"/>
        <w:br w:type="textWrapping"/>
        <w:t xml:space="preserve">CERTIFICATION  </w:t>
        <w:br w:type="textWrapping"/>
        <w:t xml:space="preserve">I certify that the information provided in this application is true and complete to the best of my knowledge. I understand that I will be financially responsible for all aspects of the service dog's care after completion of training.  </w:t>
        <w:br w:type="textWrapping"/>
        <w:br w:type="textWrapping"/>
        <w:t xml:space="preserve">Signature: _______________________________  </w:t>
        <w:br w:type="textWrapping"/>
        <w:t xml:space="preserve">Date: __________________________________  </w:t>
        <w:br w:type="textWrapping"/>
        <w:br w:type="textWrapping"/>
        <w:t xml:space="preserve">Submit completed applications to:  </w:t>
        <w:br w:type="textWrapping"/>
        <w:t xml:space="preserve">Dalmatia BnB  </w:t>
        <w:br w:type="textWrapping"/>
        <w:t xml:space="preserve">Email: owner@dalmatiabnb.org  </w:t>
        <w:br w:type="textWrapping"/>
        <w:t xml:space="preserve">Phone: 660-890-5766  </w:t>
        <w:br w:type="textWrapping"/>
        <w:br w:type="textWrapping"/>
        <w:t xml:space="preserve">For Office Use Only:  </w:t>
        <w:br w:type="textWrapping"/>
        <w:t xml:space="preserve">Date Received: ___________________________  </w:t>
        <w:br w:type="textWrapping"/>
        <w:t xml:space="preserve">Application Status: _______________________  </w:t>
        <w:br w:type="textWrapping"/>
        <w:t xml:space="preserve">Notes: _________________________________  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tgrkJ13P1lXh3hInEbCjWTaP8w==">CgMxLjA4AHIhMW45YXdUbDYwOE1YNG54Vno5OUV1TXNXbGZaUV9VYmVP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